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889E" w14:textId="77777777" w:rsidR="00A94313" w:rsidRPr="00653578" w:rsidRDefault="006B111A">
      <w:pPr>
        <w:pStyle w:val="Heading1"/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Nebraska EPSCoR Report Form</w:t>
      </w:r>
    </w:p>
    <w:p w14:paraId="07D05DDE" w14:textId="77777777" w:rsidR="006569A9" w:rsidRPr="00653578" w:rsidRDefault="006B111A">
      <w:pPr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 xml:space="preserve">This form is designed to be accessible in accordance with Title II of the Americans with Disabilities Act (ADA). All fields are clearly labeled for screen reader compatibility. </w:t>
      </w:r>
    </w:p>
    <w:p w14:paraId="29B550C8" w14:textId="340FB4F2" w:rsidR="00A94313" w:rsidRPr="00653578" w:rsidRDefault="006B111A">
      <w:pPr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Please complete all applicable sections.</w:t>
      </w:r>
      <w:r w:rsidR="006569A9" w:rsidRPr="00653578">
        <w:rPr>
          <w:rFonts w:ascii="Times New Roman" w:hAnsi="Times New Roman" w:cs="Times New Roman"/>
        </w:rPr>
        <w:t xml:space="preserve"> </w:t>
      </w:r>
      <w:r w:rsidRPr="00653578">
        <w:rPr>
          <w:rFonts w:ascii="Times New Roman" w:hAnsi="Times New Roman" w:cs="Times New Roman"/>
        </w:rPr>
        <w:t xml:space="preserve">Submit completed report within 30 days of project completion to: </w:t>
      </w:r>
      <w:hyperlink r:id="rId6" w:history="1">
        <w:r w:rsidRPr="00653578">
          <w:rPr>
            <w:rStyle w:val="Hyperlink"/>
            <w:rFonts w:ascii="Times New Roman" w:hAnsi="Times New Roman" w:cs="Times New Roman"/>
          </w:rPr>
          <w:t>epscor@nebraska.edu</w:t>
        </w:r>
      </w:hyperlink>
      <w:r w:rsidR="00F60AAB" w:rsidRPr="00653578">
        <w:rPr>
          <w:rFonts w:ascii="Times New Roman" w:hAnsi="Times New Roman" w:cs="Times New Roman"/>
        </w:rPr>
        <w:t>.</w:t>
      </w:r>
    </w:p>
    <w:p w14:paraId="2BE8C3B4" w14:textId="77777777" w:rsidR="00A94313" w:rsidRPr="00653578" w:rsidRDefault="006B111A">
      <w:pPr>
        <w:pStyle w:val="Heading2"/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Section 1: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3852"/>
      </w:tblGrid>
      <w:tr w:rsidR="00A94313" w:rsidRPr="00653578" w14:paraId="79D51CBE" w14:textId="77777777" w:rsidTr="006569A9">
        <w:tc>
          <w:tcPr>
            <w:tcW w:w="4788" w:type="dxa"/>
          </w:tcPr>
          <w:p w14:paraId="1BA888F7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Principal Investigator (PI) Name and Institution</w:t>
            </w:r>
          </w:p>
        </w:tc>
        <w:tc>
          <w:tcPr>
            <w:tcW w:w="3852" w:type="dxa"/>
          </w:tcPr>
          <w:p w14:paraId="2B9B2487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Click or tap here to enter text.</w:t>
            </w:r>
          </w:p>
        </w:tc>
      </w:tr>
      <w:tr w:rsidR="00A94313" w:rsidRPr="00653578" w14:paraId="7342D73D" w14:textId="77777777" w:rsidTr="006569A9">
        <w:tc>
          <w:tcPr>
            <w:tcW w:w="4788" w:type="dxa"/>
          </w:tcPr>
          <w:p w14:paraId="7FBC8CB8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EPSCoR Program</w:t>
            </w:r>
          </w:p>
        </w:tc>
        <w:tc>
          <w:tcPr>
            <w:tcW w:w="3852" w:type="dxa"/>
          </w:tcPr>
          <w:p w14:paraId="7F6F7E07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Click or tap here to enter text.</w:t>
            </w:r>
          </w:p>
        </w:tc>
      </w:tr>
      <w:tr w:rsidR="00A94313" w:rsidRPr="00653578" w14:paraId="26B9A743" w14:textId="77777777" w:rsidTr="006569A9">
        <w:tc>
          <w:tcPr>
            <w:tcW w:w="4788" w:type="dxa"/>
          </w:tcPr>
          <w:p w14:paraId="6648335F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Dates of Project</w:t>
            </w:r>
          </w:p>
        </w:tc>
        <w:tc>
          <w:tcPr>
            <w:tcW w:w="3852" w:type="dxa"/>
          </w:tcPr>
          <w:p w14:paraId="7AE7B939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Click or tap here to enter text.</w:t>
            </w:r>
          </w:p>
        </w:tc>
      </w:tr>
      <w:tr w:rsidR="00A94313" w:rsidRPr="00653578" w14:paraId="6E40C438" w14:textId="77777777" w:rsidTr="006569A9">
        <w:tc>
          <w:tcPr>
            <w:tcW w:w="4788" w:type="dxa"/>
          </w:tcPr>
          <w:p w14:paraId="3B526A04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Project Title</w:t>
            </w:r>
          </w:p>
        </w:tc>
        <w:tc>
          <w:tcPr>
            <w:tcW w:w="3852" w:type="dxa"/>
          </w:tcPr>
          <w:p w14:paraId="63B9E987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Click or tap here to enter text.</w:t>
            </w:r>
          </w:p>
        </w:tc>
      </w:tr>
    </w:tbl>
    <w:p w14:paraId="3B756E3B" w14:textId="77777777" w:rsidR="00A94313" w:rsidRPr="00653578" w:rsidRDefault="006B111A">
      <w:pPr>
        <w:pStyle w:val="Heading2"/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Section 2: Project Narrative Report</w:t>
      </w:r>
    </w:p>
    <w:p w14:paraId="2312A900" w14:textId="77777777" w:rsidR="00A94313" w:rsidRPr="00653578" w:rsidRDefault="006B111A">
      <w:pPr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Provide a comprehensive narrative (1–2 pages recommended) addressing the following:</w:t>
      </w:r>
    </w:p>
    <w:p w14:paraId="1DEA1721" w14:textId="77777777" w:rsidR="00A94313" w:rsidRPr="00653578" w:rsidRDefault="006B111A" w:rsidP="006569A9">
      <w:pPr>
        <w:spacing w:after="120"/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• Project goals and objectives</w:t>
      </w:r>
    </w:p>
    <w:p w14:paraId="38861452" w14:textId="77777777" w:rsidR="00A94313" w:rsidRPr="00653578" w:rsidRDefault="006B111A" w:rsidP="006569A9">
      <w:pPr>
        <w:spacing w:after="120"/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• Major accomplishments and outcomes</w:t>
      </w:r>
    </w:p>
    <w:p w14:paraId="0AC664A2" w14:textId="77777777" w:rsidR="00A94313" w:rsidRPr="00653578" w:rsidRDefault="006B111A" w:rsidP="006569A9">
      <w:pPr>
        <w:spacing w:after="120"/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• Description of how funds were used</w:t>
      </w:r>
    </w:p>
    <w:p w14:paraId="780F6254" w14:textId="77777777" w:rsidR="00A94313" w:rsidRPr="00653578" w:rsidRDefault="006B111A" w:rsidP="006569A9">
      <w:pPr>
        <w:spacing w:after="120"/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• Explanation of any deviations from the original proposal</w:t>
      </w:r>
    </w:p>
    <w:p w14:paraId="7EC981B5" w14:textId="60026546" w:rsidR="00A94313" w:rsidRPr="00653578" w:rsidRDefault="006B111A" w:rsidP="006569A9">
      <w:pPr>
        <w:spacing w:after="120"/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• Roles and positions of individuals involved in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6"/>
      </w:tblGrid>
      <w:tr w:rsidR="00A94313" w:rsidRPr="00653578" w14:paraId="4988C684" w14:textId="77777777" w:rsidTr="006569A9">
        <w:trPr>
          <w:trHeight w:val="2942"/>
        </w:trPr>
        <w:tc>
          <w:tcPr>
            <w:tcW w:w="8616" w:type="dxa"/>
          </w:tcPr>
          <w:p w14:paraId="1381E941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Click or tap here to enter your full narrative report. You may expand this section as needed. If additional space is required, attach supplemental pages.</w:t>
            </w:r>
          </w:p>
          <w:p w14:paraId="79DE2239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  <w:p w14:paraId="59D3ED13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  <w:p w14:paraId="323AE239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  <w:p w14:paraId="180562E6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  <w:p w14:paraId="21AFE241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  <w:p w14:paraId="7387A323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  <w:p w14:paraId="358A7984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  <w:p w14:paraId="1C6483EA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  <w:p w14:paraId="57255C02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  <w:p w14:paraId="4F4794D0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  <w:p w14:paraId="0824D279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  <w:p w14:paraId="07AB1672" w14:textId="77777777" w:rsidR="00A94313" w:rsidRPr="00653578" w:rsidRDefault="00A94313">
            <w:pPr>
              <w:rPr>
                <w:rFonts w:ascii="Times New Roman" w:hAnsi="Times New Roman" w:cs="Times New Roman"/>
              </w:rPr>
            </w:pPr>
          </w:p>
        </w:tc>
      </w:tr>
    </w:tbl>
    <w:p w14:paraId="3DCAF870" w14:textId="77777777" w:rsidR="00A94313" w:rsidRPr="00653578" w:rsidRDefault="006B111A">
      <w:pPr>
        <w:pStyle w:val="Heading2"/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Section 3: 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4313" w:rsidRPr="00653578" w14:paraId="0C04378E" w14:textId="77777777">
        <w:tc>
          <w:tcPr>
            <w:tcW w:w="4320" w:type="dxa"/>
          </w:tcPr>
          <w:p w14:paraId="2EA9AD0A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PI Signature</w:t>
            </w:r>
          </w:p>
        </w:tc>
        <w:tc>
          <w:tcPr>
            <w:tcW w:w="4320" w:type="dxa"/>
          </w:tcPr>
          <w:p w14:paraId="3E6035FE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Click or tap here to enter text.</w:t>
            </w:r>
          </w:p>
        </w:tc>
      </w:tr>
      <w:tr w:rsidR="00A94313" w:rsidRPr="00653578" w14:paraId="5C53BCD3" w14:textId="77777777">
        <w:tc>
          <w:tcPr>
            <w:tcW w:w="4320" w:type="dxa"/>
          </w:tcPr>
          <w:p w14:paraId="18D3F3BE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320" w:type="dxa"/>
          </w:tcPr>
          <w:p w14:paraId="163A797F" w14:textId="77777777" w:rsidR="00A94313" w:rsidRPr="00653578" w:rsidRDefault="006B111A">
            <w:pPr>
              <w:rPr>
                <w:rFonts w:ascii="Times New Roman" w:hAnsi="Times New Roman" w:cs="Times New Roman"/>
              </w:rPr>
            </w:pPr>
            <w:r w:rsidRPr="00653578">
              <w:rPr>
                <w:rFonts w:ascii="Times New Roman" w:hAnsi="Times New Roman" w:cs="Times New Roman"/>
              </w:rPr>
              <w:t>Click or tap here to enter text.</w:t>
            </w:r>
          </w:p>
        </w:tc>
      </w:tr>
    </w:tbl>
    <w:p w14:paraId="4F6F8C39" w14:textId="77777777" w:rsidR="006569A9" w:rsidRPr="00653578" w:rsidRDefault="006569A9">
      <w:pPr>
        <w:rPr>
          <w:rFonts w:ascii="Times New Roman" w:hAnsi="Times New Roman" w:cs="Times New Roman"/>
        </w:rPr>
      </w:pPr>
    </w:p>
    <w:p w14:paraId="29E68D53" w14:textId="157BF4EB" w:rsidR="00A94313" w:rsidRPr="00653578" w:rsidRDefault="006B111A">
      <w:pPr>
        <w:rPr>
          <w:rFonts w:ascii="Times New Roman" w:hAnsi="Times New Roman" w:cs="Times New Roman"/>
        </w:rPr>
      </w:pPr>
      <w:r w:rsidRPr="00653578">
        <w:rPr>
          <w:rFonts w:ascii="Times New Roman" w:hAnsi="Times New Roman" w:cs="Times New Roman"/>
        </w:rPr>
        <w:t>If accepted, award processing is handled through the University of Nebraska–Lincoln’s Sponsored Programs Office.</w:t>
      </w:r>
    </w:p>
    <w:sectPr w:rsidR="00A94313" w:rsidRPr="006535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094645">
    <w:abstractNumId w:val="8"/>
  </w:num>
  <w:num w:numId="2" w16cid:durableId="1910652793">
    <w:abstractNumId w:val="6"/>
  </w:num>
  <w:num w:numId="3" w16cid:durableId="1439790771">
    <w:abstractNumId w:val="5"/>
  </w:num>
  <w:num w:numId="4" w16cid:durableId="98526156">
    <w:abstractNumId w:val="4"/>
  </w:num>
  <w:num w:numId="5" w16cid:durableId="408502587">
    <w:abstractNumId w:val="7"/>
  </w:num>
  <w:num w:numId="6" w16cid:durableId="83309548">
    <w:abstractNumId w:val="3"/>
  </w:num>
  <w:num w:numId="7" w16cid:durableId="1554072761">
    <w:abstractNumId w:val="2"/>
  </w:num>
  <w:num w:numId="8" w16cid:durableId="1779442828">
    <w:abstractNumId w:val="1"/>
  </w:num>
  <w:num w:numId="9" w16cid:durableId="134709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3B8F"/>
    <w:rsid w:val="00653578"/>
    <w:rsid w:val="006569A9"/>
    <w:rsid w:val="006B111A"/>
    <w:rsid w:val="00734F05"/>
    <w:rsid w:val="007B1334"/>
    <w:rsid w:val="00A94313"/>
    <w:rsid w:val="00AA1D8D"/>
    <w:rsid w:val="00B47730"/>
    <w:rsid w:val="00CB0664"/>
    <w:rsid w:val="00F1717C"/>
    <w:rsid w:val="00F20BBF"/>
    <w:rsid w:val="00F60A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630D4"/>
  <w14:defaultImageDpi w14:val="300"/>
  <w15:docId w15:val="{B90D72C9-19E0-4424-8CEB-FDD471A1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535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epscor@nebrask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1158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Carole Allen</cp:lastModifiedBy>
  <cp:revision>5</cp:revision>
  <dcterms:created xsi:type="dcterms:W3CDTF">2013-12-23T23:15:00Z</dcterms:created>
  <dcterms:modified xsi:type="dcterms:W3CDTF">2026-03-18T21:40:00Z</dcterms:modified>
  <cp:category/>
</cp:coreProperties>
</file>