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800B" w14:textId="16F79D20" w:rsidR="001877F5" w:rsidRPr="00620124" w:rsidRDefault="00A007A8">
      <w:pPr>
        <w:pStyle w:val="Heading1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 xml:space="preserve">Nebraska </w:t>
      </w:r>
      <w:r w:rsidR="00494E79" w:rsidRPr="00620124">
        <w:rPr>
          <w:rFonts w:ascii="Times New Roman" w:hAnsi="Times New Roman" w:cs="Times New Roman"/>
        </w:rPr>
        <w:t>EPSCoR Outreach Funding Request Form</w:t>
      </w:r>
    </w:p>
    <w:p w14:paraId="4C8B2205" w14:textId="5A0EB10C" w:rsidR="001877F5" w:rsidRPr="00620124" w:rsidRDefault="00494E79">
      <w:pPr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 xml:space="preserve">This form is designed to be accessible in accordance with Title II of the Americans with Disabilities Act (ADA). Please complete all applicable fields. If </w:t>
      </w:r>
      <w:r w:rsidR="00A007A8" w:rsidRPr="00620124">
        <w:rPr>
          <w:rFonts w:ascii="Times New Roman" w:hAnsi="Times New Roman" w:cs="Times New Roman"/>
        </w:rPr>
        <w:t xml:space="preserve">more </w:t>
      </w:r>
      <w:r w:rsidRPr="00620124">
        <w:rPr>
          <w:rFonts w:ascii="Times New Roman" w:hAnsi="Times New Roman" w:cs="Times New Roman"/>
        </w:rPr>
        <w:t xml:space="preserve">space is needed, attach </w:t>
      </w:r>
      <w:r w:rsidR="00A007A8" w:rsidRPr="00620124">
        <w:rPr>
          <w:rFonts w:ascii="Times New Roman" w:hAnsi="Times New Roman" w:cs="Times New Roman"/>
        </w:rPr>
        <w:t>addition</w:t>
      </w:r>
      <w:r w:rsidRPr="00620124">
        <w:rPr>
          <w:rFonts w:ascii="Times New Roman" w:hAnsi="Times New Roman" w:cs="Times New Roman"/>
        </w:rPr>
        <w:t>al pages.</w:t>
      </w:r>
    </w:p>
    <w:p w14:paraId="1E3ED4AC" w14:textId="77777777" w:rsidR="001877F5" w:rsidRPr="00620124" w:rsidRDefault="00494E79">
      <w:pPr>
        <w:pStyle w:val="Heading2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Section 1: Requestor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877F5" w:rsidRPr="00620124" w14:paraId="5C06706E" w14:textId="77777777">
        <w:tc>
          <w:tcPr>
            <w:tcW w:w="4320" w:type="dxa"/>
          </w:tcPr>
          <w:p w14:paraId="6B71811B" w14:textId="77777777" w:rsidR="001877F5" w:rsidRPr="00246CC4" w:rsidRDefault="00494E79">
            <w:pPr>
              <w:rPr>
                <w:rFonts w:ascii="Times New Roman" w:hAnsi="Times New Roman" w:cs="Times New Roman"/>
                <w:b/>
                <w:bCs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Requestor Name</w:t>
            </w:r>
          </w:p>
        </w:tc>
        <w:tc>
          <w:tcPr>
            <w:tcW w:w="4320" w:type="dxa"/>
          </w:tcPr>
          <w:p w14:paraId="7C72D29B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102F9DDC" w14:textId="77777777">
        <w:tc>
          <w:tcPr>
            <w:tcW w:w="4320" w:type="dxa"/>
          </w:tcPr>
          <w:p w14:paraId="7E1409FE" w14:textId="77777777" w:rsidR="001877F5" w:rsidRPr="00246CC4" w:rsidRDefault="00494E79">
            <w:pPr>
              <w:rPr>
                <w:rFonts w:ascii="Times New Roman" w:hAnsi="Times New Roman" w:cs="Times New Roman"/>
                <w:b/>
                <w:bCs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Title / Department</w:t>
            </w:r>
          </w:p>
        </w:tc>
        <w:tc>
          <w:tcPr>
            <w:tcW w:w="4320" w:type="dxa"/>
          </w:tcPr>
          <w:p w14:paraId="61D053E7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257522F5" w14:textId="77777777">
        <w:tc>
          <w:tcPr>
            <w:tcW w:w="4320" w:type="dxa"/>
          </w:tcPr>
          <w:p w14:paraId="0DC7CBB4" w14:textId="77777777" w:rsidR="001877F5" w:rsidRPr="00246CC4" w:rsidRDefault="00494E79">
            <w:pPr>
              <w:rPr>
                <w:rFonts w:ascii="Times New Roman" w:hAnsi="Times New Roman" w:cs="Times New Roman"/>
                <w:b/>
                <w:bCs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Event Title</w:t>
            </w:r>
          </w:p>
        </w:tc>
        <w:tc>
          <w:tcPr>
            <w:tcW w:w="4320" w:type="dxa"/>
          </w:tcPr>
          <w:p w14:paraId="44DE7682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3F482756" w14:textId="77777777">
        <w:tc>
          <w:tcPr>
            <w:tcW w:w="4320" w:type="dxa"/>
          </w:tcPr>
          <w:p w14:paraId="19CAE0A8" w14:textId="77777777" w:rsidR="001877F5" w:rsidRPr="00246CC4" w:rsidRDefault="00494E79">
            <w:pPr>
              <w:rPr>
                <w:rFonts w:ascii="Times New Roman" w:hAnsi="Times New Roman" w:cs="Times New Roman"/>
                <w:b/>
                <w:bCs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Event Date</w:t>
            </w:r>
          </w:p>
        </w:tc>
        <w:tc>
          <w:tcPr>
            <w:tcW w:w="4320" w:type="dxa"/>
          </w:tcPr>
          <w:p w14:paraId="171943BB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432A73B3" w14:textId="77777777">
        <w:tc>
          <w:tcPr>
            <w:tcW w:w="4320" w:type="dxa"/>
          </w:tcPr>
          <w:p w14:paraId="4E19F63E" w14:textId="77777777" w:rsidR="001877F5" w:rsidRPr="00246CC4" w:rsidRDefault="00494E79">
            <w:pPr>
              <w:rPr>
                <w:rFonts w:ascii="Times New Roman" w:hAnsi="Times New Roman" w:cs="Times New Roman"/>
                <w:b/>
                <w:bCs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Total Requested Amount</w:t>
            </w:r>
          </w:p>
        </w:tc>
        <w:tc>
          <w:tcPr>
            <w:tcW w:w="4320" w:type="dxa"/>
          </w:tcPr>
          <w:p w14:paraId="550886DB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388CA1C4" w14:textId="77777777">
        <w:tc>
          <w:tcPr>
            <w:tcW w:w="4320" w:type="dxa"/>
          </w:tcPr>
          <w:p w14:paraId="4EA56255" w14:textId="77777777" w:rsidR="001877F5" w:rsidRPr="00246CC4" w:rsidRDefault="00494E79">
            <w:pPr>
              <w:rPr>
                <w:rFonts w:ascii="Times New Roman" w:hAnsi="Times New Roman" w:cs="Times New Roman"/>
                <w:b/>
                <w:bCs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Date Funds Are Needed</w:t>
            </w:r>
          </w:p>
        </w:tc>
        <w:tc>
          <w:tcPr>
            <w:tcW w:w="4320" w:type="dxa"/>
          </w:tcPr>
          <w:p w14:paraId="39BA3B95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</w:tbl>
    <w:p w14:paraId="06269F7E" w14:textId="77777777" w:rsidR="001877F5" w:rsidRPr="00620124" w:rsidRDefault="001877F5">
      <w:pPr>
        <w:rPr>
          <w:rFonts w:ascii="Times New Roman" w:hAnsi="Times New Roman" w:cs="Times New Roman"/>
          <w:sz w:val="12"/>
          <w:szCs w:val="12"/>
        </w:rPr>
      </w:pPr>
    </w:p>
    <w:p w14:paraId="12C15C99" w14:textId="77777777" w:rsidR="001877F5" w:rsidRPr="00620124" w:rsidRDefault="00494E79">
      <w:pPr>
        <w:pStyle w:val="Heading2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Section 2: Event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877F5" w:rsidRPr="00620124" w14:paraId="3CF0209C" w14:textId="77777777">
        <w:tc>
          <w:tcPr>
            <w:tcW w:w="4320" w:type="dxa"/>
          </w:tcPr>
          <w:p w14:paraId="1F0A196C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246CC4">
              <w:rPr>
                <w:rFonts w:ascii="Times New Roman" w:hAnsi="Times New Roman" w:cs="Times New Roman"/>
                <w:b/>
                <w:bCs/>
              </w:rPr>
              <w:t>Target Audience</w:t>
            </w:r>
            <w:r w:rsidRPr="00620124">
              <w:rPr>
                <w:rFonts w:ascii="Times New Roman" w:hAnsi="Times New Roman" w:cs="Times New Roman"/>
              </w:rPr>
              <w:t xml:space="preserve"> (include number of participants and education level)</w:t>
            </w:r>
          </w:p>
        </w:tc>
        <w:tc>
          <w:tcPr>
            <w:tcW w:w="4320" w:type="dxa"/>
          </w:tcPr>
          <w:p w14:paraId="617E14C8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545C2F74" w14:textId="77777777">
        <w:tc>
          <w:tcPr>
            <w:tcW w:w="4320" w:type="dxa"/>
          </w:tcPr>
          <w:p w14:paraId="631FE659" w14:textId="74434CFF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 xml:space="preserve">Will there be a </w:t>
            </w:r>
            <w:r w:rsidRPr="00246CC4">
              <w:rPr>
                <w:rFonts w:ascii="Times New Roman" w:hAnsi="Times New Roman" w:cs="Times New Roman"/>
                <w:b/>
                <w:bCs/>
              </w:rPr>
              <w:t xml:space="preserve">cost </w:t>
            </w:r>
            <w:proofErr w:type="gramStart"/>
            <w:r w:rsidRPr="00246CC4">
              <w:rPr>
                <w:rFonts w:ascii="Times New Roman" w:hAnsi="Times New Roman" w:cs="Times New Roman"/>
                <w:b/>
                <w:bCs/>
              </w:rPr>
              <w:t>to</w:t>
            </w:r>
            <w:proofErr w:type="gramEnd"/>
            <w:r w:rsidRPr="00246CC4">
              <w:rPr>
                <w:rFonts w:ascii="Times New Roman" w:hAnsi="Times New Roman" w:cs="Times New Roman"/>
                <w:b/>
                <w:bCs/>
              </w:rPr>
              <w:t xml:space="preserve"> participants</w:t>
            </w:r>
            <w:r w:rsidRPr="00620124">
              <w:rPr>
                <w:rFonts w:ascii="Times New Roman" w:hAnsi="Times New Roman" w:cs="Times New Roman"/>
              </w:rPr>
              <w:t xml:space="preserve">? </w:t>
            </w:r>
            <w:r w:rsidR="00246CC4">
              <w:rPr>
                <w:rFonts w:ascii="Times New Roman" w:hAnsi="Times New Roman" w:cs="Times New Roman"/>
              </w:rPr>
              <w:br/>
            </w:r>
            <w:r w:rsidRPr="00620124">
              <w:rPr>
                <w:rFonts w:ascii="Times New Roman" w:hAnsi="Times New Roman" w:cs="Times New Roman"/>
              </w:rPr>
              <w:t>(Yes/No – If yes, explain)</w:t>
            </w:r>
          </w:p>
        </w:tc>
        <w:tc>
          <w:tcPr>
            <w:tcW w:w="4320" w:type="dxa"/>
          </w:tcPr>
          <w:p w14:paraId="59D4D0D4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  <w:tr w:rsidR="001877F5" w:rsidRPr="00620124" w14:paraId="7D78BF92" w14:textId="77777777">
        <w:tc>
          <w:tcPr>
            <w:tcW w:w="4320" w:type="dxa"/>
          </w:tcPr>
          <w:p w14:paraId="6F955831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 xml:space="preserve">Will there be </w:t>
            </w:r>
            <w:r w:rsidRPr="00246CC4">
              <w:rPr>
                <w:rFonts w:ascii="Times New Roman" w:hAnsi="Times New Roman" w:cs="Times New Roman"/>
                <w:b/>
                <w:bCs/>
              </w:rPr>
              <w:t>additional funding sources</w:t>
            </w:r>
            <w:r w:rsidRPr="00620124">
              <w:rPr>
                <w:rFonts w:ascii="Times New Roman" w:hAnsi="Times New Roman" w:cs="Times New Roman"/>
              </w:rPr>
              <w:t>? (Yes/No – If yes, list sources)</w:t>
            </w:r>
          </w:p>
        </w:tc>
        <w:tc>
          <w:tcPr>
            <w:tcW w:w="4320" w:type="dxa"/>
          </w:tcPr>
          <w:p w14:paraId="4F6554F3" w14:textId="77777777" w:rsidR="001877F5" w:rsidRPr="00620124" w:rsidRDefault="00494E79">
            <w:pPr>
              <w:rPr>
                <w:rFonts w:ascii="Times New Roman" w:hAnsi="Times New Roman" w:cs="Times New Roman"/>
              </w:rPr>
            </w:pPr>
            <w:r w:rsidRPr="00620124">
              <w:rPr>
                <w:rFonts w:ascii="Times New Roman" w:hAnsi="Times New Roman" w:cs="Times New Roman"/>
              </w:rPr>
              <w:t>Click or tap here to enter text.</w:t>
            </w:r>
          </w:p>
        </w:tc>
      </w:tr>
    </w:tbl>
    <w:p w14:paraId="414DD4E1" w14:textId="77777777" w:rsidR="00620124" w:rsidRPr="00620124" w:rsidRDefault="00620124" w:rsidP="00620124">
      <w:pPr>
        <w:rPr>
          <w:rFonts w:ascii="Times New Roman" w:hAnsi="Times New Roman" w:cs="Times New Roman"/>
          <w:sz w:val="12"/>
          <w:szCs w:val="12"/>
        </w:rPr>
      </w:pPr>
    </w:p>
    <w:p w14:paraId="4E6EAAE4" w14:textId="77777777" w:rsidR="001877F5" w:rsidRPr="00620124" w:rsidRDefault="00494E79">
      <w:pPr>
        <w:pStyle w:val="Heading2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Section 3: Event Description</w:t>
      </w:r>
    </w:p>
    <w:p w14:paraId="1DFD7572" w14:textId="1B297556" w:rsidR="001877F5" w:rsidRPr="00620124" w:rsidRDefault="00494E79">
      <w:pPr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Provide a 1–2 paragraph description of the event, including objectives and expected outcomes.</w:t>
      </w:r>
      <w:r w:rsidR="00A007A8" w:rsidRPr="00620124">
        <w:rPr>
          <w:rFonts w:ascii="Times New Roman" w:hAnsi="Times New Roman" w:cs="Times New Roman"/>
        </w:rPr>
        <w:br/>
      </w:r>
      <w:r w:rsidRPr="00620124">
        <w:rPr>
          <w:rFonts w:ascii="Times New Roman" w:hAnsi="Times New Roman" w:cs="Times New Roman"/>
        </w:rPr>
        <w:t>Click or tap here to enter text.</w:t>
      </w:r>
    </w:p>
    <w:p w14:paraId="1F8F6192" w14:textId="77777777" w:rsidR="001877F5" w:rsidRPr="00620124" w:rsidRDefault="00494E79">
      <w:pPr>
        <w:pStyle w:val="Heading2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Section 4: Proposed Conference Agenda or Event Schedule</w:t>
      </w:r>
    </w:p>
    <w:p w14:paraId="0ED2CD21" w14:textId="080AA35A" w:rsidR="001877F5" w:rsidRPr="00620124" w:rsidRDefault="00494E79">
      <w:pPr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Attach agenda or provide schedule below.</w:t>
      </w:r>
      <w:r w:rsidR="00A007A8" w:rsidRPr="00620124">
        <w:rPr>
          <w:rFonts w:ascii="Times New Roman" w:hAnsi="Times New Roman" w:cs="Times New Roman"/>
        </w:rPr>
        <w:br/>
      </w:r>
      <w:r w:rsidRPr="00620124">
        <w:rPr>
          <w:rFonts w:ascii="Times New Roman" w:hAnsi="Times New Roman" w:cs="Times New Roman"/>
        </w:rPr>
        <w:t>Click or tap here to enter text.</w:t>
      </w:r>
    </w:p>
    <w:p w14:paraId="48143671" w14:textId="77777777" w:rsidR="001877F5" w:rsidRPr="00620124" w:rsidRDefault="00494E79">
      <w:pPr>
        <w:pStyle w:val="Heading2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Section 5: Budget Information</w:t>
      </w:r>
    </w:p>
    <w:p w14:paraId="4A796385" w14:textId="41F2A40E" w:rsidR="001877F5" w:rsidRPr="00620124" w:rsidRDefault="00494E79">
      <w:pPr>
        <w:rPr>
          <w:rFonts w:ascii="Times New Roman" w:hAnsi="Times New Roman" w:cs="Times New Roman"/>
        </w:rPr>
      </w:pPr>
      <w:r w:rsidRPr="00DD076A">
        <w:rPr>
          <w:rFonts w:ascii="Times New Roman" w:hAnsi="Times New Roman" w:cs="Times New Roman"/>
          <w:u w:val="single"/>
        </w:rPr>
        <w:t>A completed budget form (with required department signatures) must be attached.</w:t>
      </w:r>
      <w:r w:rsidR="00246CC4">
        <w:rPr>
          <w:rFonts w:ascii="Times New Roman" w:hAnsi="Times New Roman" w:cs="Times New Roman"/>
        </w:rPr>
        <w:t xml:space="preserve"> Use the budget form provided at the Nebraska EPSCoR website’s Forms page.</w:t>
      </w:r>
    </w:p>
    <w:p w14:paraId="0C7044EF" w14:textId="20871C37" w:rsidR="001877F5" w:rsidRPr="00620124" w:rsidRDefault="00494E79">
      <w:pPr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  <w:b/>
          <w:bCs/>
        </w:rPr>
        <w:t>Budget Justification (one paragraph):</w:t>
      </w:r>
      <w:r w:rsidR="00A007A8" w:rsidRPr="00620124">
        <w:rPr>
          <w:rFonts w:ascii="Times New Roman" w:hAnsi="Times New Roman" w:cs="Times New Roman"/>
        </w:rPr>
        <w:br/>
      </w:r>
      <w:r w:rsidRPr="00620124">
        <w:rPr>
          <w:rFonts w:ascii="Times New Roman" w:hAnsi="Times New Roman" w:cs="Times New Roman"/>
        </w:rPr>
        <w:t>Click or tap here to enter text.</w:t>
      </w:r>
    </w:p>
    <w:p w14:paraId="4A112F3C" w14:textId="77777777" w:rsidR="001877F5" w:rsidRPr="00620124" w:rsidRDefault="00494E79">
      <w:pPr>
        <w:pStyle w:val="Heading2"/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>Section 6: Award Processing and Reporting Requirements</w:t>
      </w:r>
    </w:p>
    <w:p w14:paraId="104DE34C" w14:textId="1070FDCB" w:rsidR="001877F5" w:rsidRPr="00620124" w:rsidRDefault="00494E79">
      <w:pPr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 xml:space="preserve">If accepted, the award will be processed through the University of Nebraska–Lincoln’s Sponsored Programs Office. Following the award time frame, a final report must be submitted within 30 days. The final report form is available at: </w:t>
      </w:r>
      <w:hyperlink r:id="rId6" w:history="1">
        <w:r w:rsidR="00A007A8" w:rsidRPr="00620124">
          <w:rPr>
            <w:rStyle w:val="Hyperlink"/>
            <w:rFonts w:ascii="Times New Roman" w:hAnsi="Times New Roman" w:cs="Times New Roman"/>
          </w:rPr>
          <w:t>https://epscor.nebraska.edu/programs/forms</w:t>
        </w:r>
      </w:hyperlink>
    </w:p>
    <w:p w14:paraId="17158D90" w14:textId="6A002797" w:rsidR="001877F5" w:rsidRPr="00620124" w:rsidRDefault="00A007A8">
      <w:pPr>
        <w:rPr>
          <w:rFonts w:ascii="Times New Roman" w:hAnsi="Times New Roman" w:cs="Times New Roman"/>
        </w:rPr>
      </w:pPr>
      <w:r w:rsidRPr="00620124">
        <w:rPr>
          <w:rFonts w:ascii="Times New Roman" w:hAnsi="Times New Roman" w:cs="Times New Roman"/>
        </w:rPr>
        <w:t xml:space="preserve">Submit this completed form to: </w:t>
      </w:r>
      <w:hyperlink r:id="rId7" w:history="1">
        <w:r w:rsidRPr="00620124">
          <w:rPr>
            <w:rStyle w:val="Hyperlink"/>
            <w:rFonts w:ascii="Times New Roman" w:hAnsi="Times New Roman" w:cs="Times New Roman"/>
          </w:rPr>
          <w:t>epscor@nebraska.edu</w:t>
        </w:r>
      </w:hyperlink>
      <w:r w:rsidR="00945588">
        <w:rPr>
          <w:rFonts w:ascii="Times New Roman" w:hAnsi="Times New Roman" w:cs="Times New Roman"/>
        </w:rPr>
        <w:t>, attention:</w:t>
      </w:r>
      <w:r w:rsidRPr="00620124">
        <w:rPr>
          <w:rFonts w:ascii="Times New Roman" w:hAnsi="Times New Roman" w:cs="Times New Roman"/>
        </w:rPr>
        <w:t xml:space="preserve"> </w:t>
      </w:r>
      <w:r w:rsidR="00945588">
        <w:rPr>
          <w:rFonts w:ascii="Times New Roman" w:hAnsi="Times New Roman" w:cs="Times New Roman"/>
        </w:rPr>
        <w:t xml:space="preserve">Dr. </w:t>
      </w:r>
      <w:r w:rsidRPr="00620124">
        <w:rPr>
          <w:rFonts w:ascii="Times New Roman" w:hAnsi="Times New Roman" w:cs="Times New Roman"/>
        </w:rPr>
        <w:t>Jodi Sangster, Ou</w:t>
      </w:r>
      <w:r w:rsidR="00945588">
        <w:rPr>
          <w:rFonts w:ascii="Times New Roman" w:hAnsi="Times New Roman" w:cs="Times New Roman"/>
        </w:rPr>
        <w:t>treach</w:t>
      </w:r>
      <w:r w:rsidRPr="00620124">
        <w:rPr>
          <w:rFonts w:ascii="Times New Roman" w:hAnsi="Times New Roman" w:cs="Times New Roman"/>
        </w:rPr>
        <w:t>.</w:t>
      </w:r>
    </w:p>
    <w:sectPr w:rsidR="001877F5" w:rsidRPr="00620124" w:rsidSect="00A0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984586">
    <w:abstractNumId w:val="8"/>
  </w:num>
  <w:num w:numId="2" w16cid:durableId="2131437286">
    <w:abstractNumId w:val="6"/>
  </w:num>
  <w:num w:numId="3" w16cid:durableId="1303921462">
    <w:abstractNumId w:val="5"/>
  </w:num>
  <w:num w:numId="4" w16cid:durableId="1098719128">
    <w:abstractNumId w:val="4"/>
  </w:num>
  <w:num w:numId="5" w16cid:durableId="1001128491">
    <w:abstractNumId w:val="7"/>
  </w:num>
  <w:num w:numId="6" w16cid:durableId="1546336033">
    <w:abstractNumId w:val="3"/>
  </w:num>
  <w:num w:numId="7" w16cid:durableId="2136175606">
    <w:abstractNumId w:val="2"/>
  </w:num>
  <w:num w:numId="8" w16cid:durableId="1279606068">
    <w:abstractNumId w:val="1"/>
  </w:num>
  <w:num w:numId="9" w16cid:durableId="16536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7F5"/>
    <w:rsid w:val="00246CC4"/>
    <w:rsid w:val="0029639D"/>
    <w:rsid w:val="00326F90"/>
    <w:rsid w:val="004F4319"/>
    <w:rsid w:val="00620124"/>
    <w:rsid w:val="00945588"/>
    <w:rsid w:val="00A007A8"/>
    <w:rsid w:val="00A566F9"/>
    <w:rsid w:val="00AA1D8D"/>
    <w:rsid w:val="00B47730"/>
    <w:rsid w:val="00C24C6B"/>
    <w:rsid w:val="00CB0664"/>
    <w:rsid w:val="00DD076A"/>
    <w:rsid w:val="00DE36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24513"/>
  <w14:defaultImageDpi w14:val="300"/>
  <w15:docId w15:val="{EC22D89B-8A91-482F-B25D-0F6C456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007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pscor@nebrask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scor.nebraska.edu/programs/for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Carole Allen</cp:lastModifiedBy>
  <cp:revision>7</cp:revision>
  <dcterms:created xsi:type="dcterms:W3CDTF">2026-03-05T19:56:00Z</dcterms:created>
  <dcterms:modified xsi:type="dcterms:W3CDTF">2026-03-19T13:58:00Z</dcterms:modified>
  <cp:category/>
</cp:coreProperties>
</file>